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世界最大含油气盆地-“无花岗岩”型盆地的结构和地球物理参数</w:t>
      </w:r>
    </w:p>
    <w:p>
      <w:r>
        <w:rPr>
          <w:rFonts w:ascii="宋体" w:hAnsi="宋体" w:eastAsia="宋体"/>
          <w:sz w:val="24"/>
        </w:rPr>
        <w:t>（苏）沃里沃夫斯基（Вольвовский，Б.С.），（苏）沃里夫斯基（Вольвовсий，Ъ.С.）任逾译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世界最大含油气盆地-“无花岗岩”型盆地的结构和地球物理参数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（苏）沃里沃夫斯基（Вольвовский，Б.С.），（苏）沃里夫斯基（Вольвовсий，Ъ.С.）任逾译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本书出售、求购地址：https://www.jiaokey.com/book/detail/10104432.html</w:t>
      </w:r>
    </w:p>
    <w:p>
      <w:r>
        <w:t>更多相关图书推荐：https://www.jiaokey.com</w:t>
      </w:r>
    </w:p>
    <w:p>
      <w:r>
        <w:t>（苏）沃里沃夫斯基（Вольвовский，Б.С.），（苏）沃里夫斯基（Вольвовсий，Ъ.С.）任逾译 其他作品：https://www.jiaokey.com/tag/（苏）沃里沃夫斯基（Вольвовский，Б.С.），（苏）沃里夫斯基（Вольвовсий，Ъ.С.）任逾译.html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关键词搜索：https://www.jiaokey.com/tag/世界最大含油气盆地-“无花岗岩”型盆地的结构和地球物理参数.html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