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书名：测定储集岩性质的岩芯分析</w:t>
      </w:r>
    </w:p>
    <w:p>
      <w:r>
        <w:t>作者:（法）莫尼卡德（Monicard，R.P.）著；薛维钧译</w:t>
      </w:r>
    </w:p>
    <w:p>
      <w:r>
        <w:t>出版社:北京：石油工业出版社</w:t>
      </w:r>
    </w:p>
    <w:p>
      <w:r>
        <w:t>出版日期：1987.09</w:t>
      </w:r>
    </w:p>
    <w:p>
      <w:r>
        <w:t>总页数：112</w:t>
      </w:r>
    </w:p>
    <w:p>
      <w:r>
        <w:t>更多请访问教客网:www.jiaokey.com</w:t>
      </w:r>
    </w:p>
    <w:p>
      <w:r>
        <w:t>测定储集岩性质的岩芯分析评论地址：https://www.jiaokey.com/book/detail/10104438.html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