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书名：碎屑岩储层成岩作用模式及其演化特征</w:t>
      </w:r>
    </w:p>
    <w:p>
      <w:r>
        <w:t>作者：刘孟慧，赵澄林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碎屑岩储层成岩作用模式及其演化特征 评论地址：https://www.jiaokey.com/book/detail/10104483.html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