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油气田地下地质学实习及课程大作业指导书</w:t>
      </w:r>
    </w:p>
    <w:p>
      <w:r>
        <w:rPr>
          <w:rFonts w:ascii="宋体" w:hAnsi="宋体" w:eastAsia="宋体"/>
          <w:sz w:val="24"/>
        </w:rPr>
        <w:t>李鸿智主编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04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油气田地下地质学实习及课程大作业指导书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油气田-石油天然气地质(学科: 高等学校 学科: 教学参考资料) 石油天然气地质-油气田(学科: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本书出售、求购地址：https://www.jiaokey.com/book/detail/10104531.html</w:t>
      </w:r>
    </w:p>
    <w:p>
      <w:r>
        <w:t>更多相关图书推荐：https://www.jiaokey.com</w:t>
      </w:r>
    </w:p>
    <w:p>
      <w:r>
        <w:t>李鸿智主编 其他作品：https://www.jiaokey.com/tag/李鸿智主编.html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关键词搜索：https://www.jiaokey.com/tag/油气田-石油天然气地质(学科: 高等学校 学科: 教学参考资料) 石油天然气地质-油气田(学科: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