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塔里木古地温与油气</w:t>
      </w:r>
    </w:p>
    <w:p>
      <w:r>
        <w:rPr>
          <w:rFonts w:ascii="宋体" w:hAnsi="宋体" w:eastAsia="宋体"/>
          <w:sz w:val="24"/>
        </w:rPr>
        <w:t>范善发，周中毅主编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塔里木古地温与油气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范善发，周中毅主编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本书出售、求购地址：https://www.jiaokey.com/book/detail/10104682.html</w:t>
      </w:r>
    </w:p>
    <w:p>
      <w:r>
        <w:t>更多相关图书推荐：https://www.jiaokey.com</w:t>
      </w:r>
    </w:p>
    <w:p>
      <w:r>
        <w:t>范善发，周中毅主编 其他作品：https://www.jiaokey.com/tag/范善发，周中毅主编.html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关键词搜索：https://www.jiaokey.com/tag/塔里木古地温与油气.html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