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塔里木生物地层和地质演化</w:t>
      </w:r>
    </w:p>
    <w:p>
      <w:r>
        <w:rPr>
          <w:rFonts w:ascii="宋体" w:hAnsi="宋体" w:eastAsia="宋体"/>
          <w:sz w:val="24"/>
        </w:rPr>
        <w:t>周志毅，陈丕基主编；王玉净等著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塔里木生物地层和地质演化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周志毅，陈丕基主编；王玉净等著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本书出售、求购地址：https://www.jiaokey.com/book/detail/10104684.html</w:t>
      </w:r>
    </w:p>
    <w:p>
      <w:r>
        <w:t>更多相关图书推荐：https://www.jiaokey.com</w:t>
      </w:r>
    </w:p>
    <w:p>
      <w:r>
        <w:t>周志毅，陈丕基主编；王玉净等著 其他作品：https://www.jiaokey.com/tag/周志毅，陈丕基主编；王玉净等著.html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关键词搜索：https://www.jiaokey.com/tag/塔里木生物地层和地质演化.html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