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矿床与矿产经济实用计算  矿床的计算、评价与单位换算</w:t>
      </w:r>
    </w:p>
    <w:p>
      <w:r>
        <w:rPr>
          <w:rFonts w:ascii="宋体" w:hAnsi="宋体" w:eastAsia="宋体"/>
          <w:sz w:val="24"/>
        </w:rPr>
        <w:t>（德）F.-W.韦尔默（Friedrich-Welhelm Wellmer）著；朱铁民译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矿床与矿产经济实用计算  矿床的计算、评价与单位换算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（德）F.-W.韦尔默（Friedrich-Welhelm Wellmer）著；朱铁民译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本书出售、求购地址：https://www.jiaokey.com/book/detail/10104734.html</w:t>
      </w:r>
    </w:p>
    <w:p>
      <w:r>
        <w:t>更多相关图书推荐：https://www.jiaokey.com</w:t>
      </w:r>
    </w:p>
    <w:p>
      <w:r>
        <w:t>（德）F.-W.韦尔默（Friedrich-Welhelm Wellmer）著；朱铁民译 其他作品：https://www.jiaokey.com/tag/（德）F.-W.韦尔默（Friedrich-Welhelm Wellmer）著；朱铁民译.html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关键词搜索：https://www.jiaokey.com/tag/矿床与矿产经济实用计算  矿床的计算、评价与单位换算.html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