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勘查地球物理电磁法  第1卷  理论</w:t>
      </w:r>
    </w:p>
    <w:p>
      <w:r>
        <w:rPr>
          <w:rFonts w:ascii="宋体" w:hAnsi="宋体" w:eastAsia="宋体"/>
          <w:sz w:val="24"/>
        </w:rPr>
        <w:t>纳比吉安（Nabighian，Misac N.）主编；赵经祥，王艳君译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勘查地球物理电磁法  第1卷  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纳比吉安（Nabighian，Misac N.）主编；赵经祥，王艳君译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本书出售、求购地址：https://www.jiaokey.com/book/detail/10104766.html</w:t>
      </w:r>
    </w:p>
    <w:p>
      <w:r>
        <w:t>更多相关图书推荐：https://www.jiaokey.com</w:t>
      </w:r>
    </w:p>
    <w:p>
      <w:r>
        <w:t>纳比吉安（Nabighian，Misac N.）主编；赵经祥，王艳君译 其他作品：https://www.jiaokey.com/tag/纳比吉安（Nabighian，Misac N.）主编；赵经祥，王艳君译.html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关键词搜索：https://www.jiaokey.com/tag/勘查地球物理电磁法  第1卷  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