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裂缝性碳酸盐岩测井评价译文集</w:t>
      </w:r>
    </w:p>
    <w:p>
      <w:r>
        <w:rPr>
          <w:rFonts w:ascii="宋体" w:hAnsi="宋体" w:eastAsia="宋体"/>
          <w:sz w:val="24"/>
        </w:rPr>
        <w:t>（美）巴索尼等著；吕学谦等译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裂缝性碳酸盐岩测井评价译文集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（美）巴索尼等著；吕学谦等译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本书出售、求购地址：https://www.jiaokey.com/book/detail/10104795.html</w:t>
      </w:r>
    </w:p>
    <w:p>
      <w:r>
        <w:t>更多相关图书推荐：https://www.jiaokey.com</w:t>
      </w:r>
    </w:p>
    <w:p>
      <w:r>
        <w:t>（美）巴索尼等著；吕学谦等译 其他作品：https://www.jiaokey.com/tag/（美）巴索尼等著；吕学谦等译.html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关键词搜索：https://www.jiaokey.com/tag/裂缝性碳酸盐岩测井评价译文集.html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