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第16辑  1991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第16辑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本书出售、求购地址：https://www.jiaokey.com/book/detail/10104822.html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第16辑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