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书名：油气运移</w:t>
      </w:r>
    </w:p>
    <w:p>
      <w:r>
        <w:t>作者：李明诚</w:t>
      </w:r>
    </w:p>
    <w:p>
      <w:r>
        <w:t>出版社：武汉地质学院北京研究生部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油气运移 评论地址：https://www.jiaokey.com/book/detail/10104900.html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