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表面工程手册  第4篇  防锈封存与包装</w:t>
      </w:r>
    </w:p>
    <w:p>
      <w:r>
        <w:rPr>
          <w:rFonts w:ascii="宋体" w:hAnsi="宋体" w:eastAsia="宋体"/>
          <w:sz w:val="24"/>
        </w:rPr>
        <w:t>李国英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表面工程手册  第4篇  防锈封存与包装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本书出售、求购地址：https://www.jiaokey.com/book/detail/10105910.html</w:t>
      </w:r>
    </w:p>
    <w:p>
      <w:r>
        <w:t>更多相关图书推荐：https://www.jiaokey.com</w:t>
      </w:r>
    </w:p>
    <w:p>
      <w:r>
        <w:t>李国英 其他作品：https://www.jiaokey.com/tag/李国英.html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关键词搜索：https://www.jiaokey.com/tag/表面工程手册  第4篇  防锈封存与包装.html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