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表面工程手  第10篇  表面工程技术的摩擦学业工业应用</w:t>
      </w:r>
    </w:p>
    <w:p>
      <w:r>
        <w:rPr>
          <w:rFonts w:ascii="宋体" w:hAnsi="宋体" w:eastAsia="宋体"/>
          <w:sz w:val="24"/>
        </w:rPr>
        <w:t>李国英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表面工程手  第10篇  表面工程技术的摩擦学业工业应用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本书出售、求购地址：https://www.jiaokey.com/book/detail/10105916.html</w:t>
      </w:r>
    </w:p>
    <w:p>
      <w:r>
        <w:t>更多相关图书推荐：https://www.jiaokey.com</w:t>
      </w:r>
    </w:p>
    <w:p>
      <w:r>
        <w:t>李国英 其他作品：https://www.jiaokey.com/tag/李国英.html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关键词搜索：https://www.jiaokey.com/tag/表面工程手  第10篇  表面工程技术的摩擦学业工业应用.html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