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下  第6篇  各种压力机上模锻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下  第6篇  各种压力机上模锻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本书出售、求购地址：https://www.jiaokey.com/book/detail/10105965.html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下  第6篇  各种压力机上模锻.html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