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国际及地区标准化组织机构手册</w:t>
      </w:r>
    </w:p>
    <w:p>
      <w:r>
        <w:rPr>
          <w:rFonts w:ascii="宋体" w:hAnsi="宋体" w:eastAsia="宋体"/>
          <w:sz w:val="24"/>
        </w:rPr>
        <w:t>纪学军，砂乐编译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国际及地区标准化组织机构手册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纪学军，砂乐编译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本书出售、求购地址：https://www.jiaokey.com/book/detail/10106255.html</w:t>
      </w:r>
    </w:p>
    <w:p>
      <w:r>
        <w:t>更多相关图书推荐：https://www.jiaokey.com</w:t>
      </w:r>
    </w:p>
    <w:p>
      <w:r>
        <w:t>纪学军，砂乐编译 其他作品：https://www.jiaokey.com/tag/纪学军，砂乐编译.html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关键词搜索：https://www.jiaokey.com/tag/国际及地区标准化组织机构手册.html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