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总第71期  安徽专辑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总第71期  安徽专辑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本书出售、求购地址：https://www.jiaokey.com/book/detail/10106293.html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总第71期  安徽专辑.html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