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总第72期  贵州宁夏专辑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总第72期  贵州宁夏专辑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本书出售、求购地址：https://www.jiaokey.com/book/detail/10106294.html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总第72期  贵州宁夏专辑.html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