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总第74期  山东专辑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总第74期  山东专辑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本书出售、求购地址：https://www.jiaokey.com/book/detail/10106296.html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总第74期  山东专辑.html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