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总第65期  湖南专辑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总第65期  湖南专辑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本书出售、求购地址：https://www.jiaokey.com/book/detail/10106303.html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总第65期  湖南专辑.html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