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总第69期  天津专辑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总第69期  天津专辑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本书出售、求购地址：https://www.jiaokey.com/book/detail/10106307.html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总第69期  天津专辑.html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