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1990  第10期  总第50期  上海专辑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1990  第10期  总第50期  上海专辑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本书出售、求购地址：https://www.jiaokey.com/book/detail/10106308.html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1990  第10期  总第50期  上海专辑.html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