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1990  第11期  总第51期  辽宁专辑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1990  第11期  总第51期  辽宁专辑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本书出售、求购地址：https://www.jiaokey.com/book/detail/10106309.html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1990  第11期  总第51期  辽宁专辑.html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