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1990  第5期  总第45期  江苏专辑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1990  第5期  总第45期  江苏专辑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本书出售、求购地址：https://www.jiaokey.com/book/detail/10106322.html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1990  第5期  总第45期  江苏专辑.html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