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中国技术成果大全  总第77期  广西  福建  海南专辑</w:t>
      </w:r>
    </w:p>
    <w:p>
      <w:r>
        <w:rPr>
          <w:rFonts w:ascii="宋体" w:hAnsi="宋体" w:eastAsia="宋体"/>
          <w:sz w:val="24"/>
        </w:rPr>
        <w:t>中国技术成果大全编辑部编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中国技术成果大全  总第77期  广西  福建  海南专辑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中国技术成果大全编辑部编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本书出售、求购地址：https://www.jiaokey.com/book/detail/10106327.html</w:t>
      </w:r>
    </w:p>
    <w:p>
      <w:r>
        <w:t>更多相关图书推荐：https://www.jiaokey.com</w:t>
      </w:r>
    </w:p>
    <w:p>
      <w:r>
        <w:t>中国技术成果大全编辑部编 其他作品：https://www.jiaokey.com/tag/中国技术成果大全编辑部编.html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关键词搜索：https://www.jiaokey.com/tag/中国技术成果大全  总第77期  广西  福建  海南专辑.html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