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总第80期  国防非密技术成果专辑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总第80期  国防非密技术成果专辑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本书出售、求购地址：https://www.jiaokey.com/book/detail/10106330.html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总第80期  国防非密技术成果专辑.html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