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JG1989  第9期  总第29期  广东专辑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JG1989  第9期  总第29期  广东专辑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本书出售、求购地址：https://www.jiaokey.com/book/detail/10106332.html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关键词搜索：https://www.jiaokey.com/tag/中国技术成果大全  JG1989  第9期  总第29期  广东专辑.html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