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1989  第7期  总第27期  天津专辑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1989  第7期  总第27期  天津专辑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本书出售、求购地址：https://www.jiaokey.com/book/detail/10106339.html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中国技术成果大全编辑部出版 出版图书：https://www.jiaokey.com/tag/中国技术成果大全编辑部出版.html</w:t>
      </w:r>
    </w:p>
    <w:p>
      <w:r>
        <w:t>关键词搜索：https://www.jiaokey.com/tag/中国技术成果大全  1989  第7期  总第27期  天津专辑.html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