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第8期  总第28期  江西专辑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第8期  总第28期  江西专辑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本书出售、求购地址：https://www.jiaokey.com/book/detail/10106340.html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第8期  总第28期  江西专辑.html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