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1987-1988  第15册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1987-1988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本书出售、求购地址：https://www.jiaokey.com/book/detail/10106358.html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1987-1988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