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第10期  总第30期  内蒙古专辑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第10期  总第30期  内蒙古专辑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本书出售、求购地址：https://www.jiaokey.com/book/detail/10106363.html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第10期  总第30期  内蒙古专辑.html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