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第19期  总第39期  青海·山东专辑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第19期  总第39期  青海·山东专辑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本书出售、求购地址：https://www.jiaokey.com/book/detail/10106372.html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1989  第19期  总第39期  青海·山东专辑.html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