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晶体X射线衍射角与面网间距换算表</w:t>
      </w:r>
    </w:p>
    <w:p>
      <w:r>
        <w:rPr>
          <w:rFonts w:ascii="宋体" w:hAnsi="宋体" w:eastAsia="宋体"/>
          <w:sz w:val="24"/>
        </w:rPr>
        <w:t>张月明等著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晶体X射线衍射角与面网间距换算表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本书出售、求购地址：https://www.jiaokey.com/book/detail/10106458.html</w:t>
      </w:r>
    </w:p>
    <w:p>
      <w:r>
        <w:t>更多相关图书推荐：https://www.jiaokey.com</w:t>
      </w:r>
    </w:p>
    <w:p>
      <w:r>
        <w:t>张月明等著 其他作品：https://www.jiaokey.com/tag/张月明等著.html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关键词搜索：https://www.jiaokey.com/tag/晶体X射线衍射角与面网间距换算表.html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