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什么是比较文学?</w:t>
      </w:r>
    </w:p>
    <w:p>
      <w:r>
        <w:rPr>
          <w:rFonts w:ascii="宋体" w:hAnsi="宋体" w:eastAsia="宋体"/>
          <w:sz w:val="24"/>
        </w:rPr>
        <w:t>（法）布吕奈尔等著；葛雷，张连奎译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什么是比较文学?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（法）布吕奈尔等著；葛雷，张连奎译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本书出售、求购地址：https://www.jiaokey.com/book/detail/10106540.html</w:t>
      </w:r>
    </w:p>
    <w:p>
      <w:r>
        <w:t>更多相关图书推荐：https://www.jiaokey.com</w:t>
      </w:r>
    </w:p>
    <w:p>
      <w:r>
        <w:t>（法）布吕奈尔等著；葛雷，张连奎译 其他作品：https://www.jiaokey.com/tag/（法）布吕奈尔等著；葛雷，张连奎译.html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关键词搜索：https://www.jiaokey.com/tag/什么是比较文学?.html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