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战后世界历史长编  第9册  1954</w:t>
      </w:r>
    </w:p>
    <w:p>
      <w:r>
        <w:rPr>
          <w:rFonts w:ascii="宋体" w:hAnsi="宋体" w:eastAsia="宋体"/>
          <w:sz w:val="24"/>
        </w:rPr>
        <w:t>刘同舜，姚椿龄本册主编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战后世界历史长编  第9册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刘同舜，姚椿龄本册主编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本书出售、求购地址：https://www.jiaokey.com/book/detail/10107032.html</w:t>
      </w:r>
    </w:p>
    <w:p>
      <w:r>
        <w:t>更多相关图书推荐：https://www.jiaokey.com</w:t>
      </w:r>
    </w:p>
    <w:p>
      <w:r>
        <w:t>刘同舜，姚椿龄本册主编 其他作品：https://www.jiaokey.com/tag/刘同舜，姚椿龄本册主编.html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关键词搜索：https://www.jiaokey.com/tag/战后世界历史长编  第9册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