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第1册  香囊记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第1册  香囊记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本书出售、求购地址：https://www.jiaokey.com/book/detail/10107154.html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第1册  香囊记.html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