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第2册  鸣凤记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第2册  鸣凤记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第2册  鸣凤记.html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