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第3册  红佛记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第3册  红佛记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本书出售、求购地址：https://www.jiaokey.com/book/detail/10107166.html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第3册  红佛记.html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