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第4册  南柯记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第4册  南柯记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本书出售、求购地址：https://www.jiaokey.com/book/detail/10107170.html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第4册  南柯记.html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