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第10册  双烈记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第10册  双烈记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本书出售、求购地址：https://www.jiaokey.com/book/detail/10107199.html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第10册  双烈记.html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