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第10册  义侠记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第10册  义侠记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本书出售、求购地址：https://www.jiaokey.com/book/detail/10107201.html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第10册  义侠记.html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