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第12册  牡丹亭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第12册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本书出售、求购地址：https://www.jiaokey.com/book/detail/10107211.html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第12册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