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43  中国文化建设讨论集  下编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第一编  43  中国文化建设讨论集  下编 评论地址：https://www.jiaokey.com/book/detail/10107359.html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