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书名：李希凡文艺论著选编一论鲁迅的五种创作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李希凡文艺论著选编一论鲁迅的五种创作 评论地址：https://www.jiaokey.com/book/detail/10107688.html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