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唐伯虎全集-唐伯虎轶事卷1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唐伯虎全集-唐伯虎轶事卷1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本书出售、求购地址：https://www.jiaokey.com/book/detail/10107700.html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关键词搜索：https://www.jiaokey.com/tag/唐伯虎全集-唐伯虎轶事卷1.html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