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田汉文集  精、简装  第7卷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田汉文集  精、简装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本书出售、求购地址：https://www.jiaokey.com/book/detail/10107764.html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关键词搜索：https://www.jiaokey.com/tag/田汉文集  精、简装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