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第3集  第10卷  散文集  1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第3集  第10卷  散文集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本书出售、求购地址：https://www.jiaokey.com/book/detail/10107944.html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关键词搜索：https://www.jiaokey.com/tag/中国近代文学大系  1840-1919  第3集  第10卷  散文集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