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蒋子龙选集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蒋子龙选集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本书出售、求购地址：https://www.jiaokey.com/book/detail/10108065.html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关键词搜索：https://www.jiaokey.com/tag/蒋子龙选集.html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