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书名：在阿尔泰山</w:t>
      </w:r>
    </w:p>
    <w:p>
      <w:r>
        <w:t>作者：（蒙）洛道依当巴（Ч.Лодоидамба）著；色道尔吉译</w:t>
      </w:r>
    </w:p>
    <w:p>
      <w:r>
        <w:t>出版社：北京：作家出版社</w:t>
      </w:r>
    </w:p>
    <w:p>
      <w:r>
        <w:t>出版日期：1956.08</w:t>
      </w:r>
    </w:p>
    <w:p>
      <w:r>
        <w:t>总页数：270</w:t>
      </w:r>
    </w:p>
    <w:p>
      <w:r>
        <w:t>更多请访问教客网: www.jiaokey.com</w:t>
      </w:r>
    </w:p>
    <w:p>
      <w:r>
        <w:t>在阿尔泰山 评论地址：https://www.jiaokey.com/book/detail/10108475.html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