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书名：一八九O年代的美国 迷惘的一代人的岁月</w:t>
      </w:r>
    </w:p>
    <w:p>
      <w:r>
        <w:t>作者：（美）齐u3000夫（Ziff，L.）著；夏u3000平等译</w:t>
      </w:r>
    </w:p>
    <w:p>
      <w:r>
        <w:t>出版社：上海：上海外语教育出版社</w:t>
      </w:r>
    </w:p>
    <w:p>
      <w:r>
        <w:t>出版日期：1988.10</w:t>
      </w:r>
    </w:p>
    <w:p>
      <w:r>
        <w:t>总页数：418</w:t>
      </w:r>
    </w:p>
    <w:p>
      <w:r>
        <w:t>更多请访问教客网: www.jiaokey.com</w:t>
      </w:r>
    </w:p>
    <w:p>
      <w:r>
        <w:t>一八九O年代的美国 迷惘的一代人的岁月 评论地址：https://www.jiaokey.com/book/detail/10108514.html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