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书名：现代教育的起源和发展</w:t>
      </w:r>
    </w:p>
    <w:p>
      <w:r>
        <w:t>作者：（英）劳伦斯（Lawrence，E.S.）著；纪晓林译</w:t>
      </w:r>
    </w:p>
    <w:p>
      <w:r>
        <w:t>出版社：北京：北京语言学院出版社</w:t>
      </w:r>
    </w:p>
    <w:p>
      <w:r>
        <w:t>出版日期：1992.01</w:t>
      </w:r>
    </w:p>
    <w:p>
      <w:r>
        <w:t>总页数：328</w:t>
      </w:r>
    </w:p>
    <w:p>
      <w:r>
        <w:t>更多请访问教客网: www.jiaokey.com</w:t>
      </w:r>
    </w:p>
    <w:p>
      <w:r>
        <w:t>现代教育的起源和发展 评论地址：https://www.jiaokey.com/book/detail/10108557.html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